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TV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BATMAN    </w:t>
      </w:r>
      <w:r>
        <w:t xml:space="preserve">   MISSIONIMPOSSIBLE    </w:t>
      </w:r>
      <w:r>
        <w:t xml:space="preserve">   ISOLDGOLD    </w:t>
      </w:r>
      <w:r>
        <w:t xml:space="preserve">   LITTLECAESARS    </w:t>
      </w:r>
      <w:r>
        <w:t xml:space="preserve">   MAYBERRY    </w:t>
      </w:r>
      <w:r>
        <w:t xml:space="preserve">   METV    </w:t>
      </w:r>
      <w:r>
        <w:t xml:space="preserve">   BRAD    </w:t>
      </w:r>
      <w:r>
        <w:t xml:space="preserve">   LIBERTYMUTUAL    </w:t>
      </w:r>
      <w:r>
        <w:t xml:space="preserve">   STARTREK    </w:t>
      </w:r>
      <w:r>
        <w:t xml:space="preserve">   LOSTINSPACE    </w:t>
      </w:r>
      <w:r>
        <w:t xml:space="preserve">   MAJORWEST    </w:t>
      </w:r>
      <w:r>
        <w:t xml:space="preserve">   JUDYROBINSON    </w:t>
      </w:r>
      <w:r>
        <w:t xml:space="preserve">   JUPITERTWO    </w:t>
      </w:r>
      <w:r>
        <w:t xml:space="preserve">   SCOTTY    </w:t>
      </w:r>
      <w:r>
        <w:t xml:space="preserve">   DRMCCOY    </w:t>
      </w:r>
      <w:r>
        <w:t xml:space="preserve">   SPOCK    </w:t>
      </w:r>
      <w:r>
        <w:t xml:space="preserve">   CAPTAINKIRK    </w:t>
      </w:r>
      <w:r>
        <w:t xml:space="preserve">   ROBOT    </w:t>
      </w:r>
      <w:r>
        <w:t xml:space="preserve">   DRSMITH    </w:t>
      </w:r>
      <w:r>
        <w:t xml:space="preserve">   WILLROBINSON    </w:t>
      </w:r>
      <w:r>
        <w:t xml:space="preserve">   CHICKENS    </w:t>
      </w:r>
      <w:r>
        <w:t xml:space="preserve">   TOMBSTONE    </w:t>
      </w:r>
      <w:r>
        <w:t xml:space="preserve">   BERWYN    </w:t>
      </w:r>
      <w:r>
        <w:t xml:space="preserve">   SVENGOOLIE    </w:t>
      </w:r>
      <w:r>
        <w:t xml:space="preserve">   FRYBO    </w:t>
      </w:r>
      <w:r>
        <w:t xml:space="preserve">   PEARL    </w:t>
      </w:r>
      <w:r>
        <w:t xml:space="preserve">   GARNET    </w:t>
      </w:r>
      <w:r>
        <w:t xml:space="preserve">   PIZZASTEVE    </w:t>
      </w:r>
      <w:r>
        <w:t xml:space="preserve">   FLOYD    </w:t>
      </w:r>
      <w:r>
        <w:t xml:space="preserve">   BENSON    </w:t>
      </w:r>
      <w:r>
        <w:t xml:space="preserve">   OTIS    </w:t>
      </w:r>
      <w:r>
        <w:t xml:space="preserve">   MORDECAI    </w:t>
      </w:r>
      <w:r>
        <w:t xml:space="preserve">   CINNAMON    </w:t>
      </w:r>
      <w:r>
        <w:t xml:space="preserve">   ANDYGRIFFITH    </w:t>
      </w:r>
      <w:r>
        <w:t xml:space="preserve">   AUNTBEE    </w:t>
      </w:r>
      <w:r>
        <w:t xml:space="preserve">   BARNEY    </w:t>
      </w:r>
      <w:r>
        <w:t xml:space="preserve">   BARNEYFIFE    </w:t>
      </w:r>
      <w:r>
        <w:t xml:space="preserve">   CLARENCE    </w:t>
      </w:r>
      <w:r>
        <w:t xml:space="preserve">   MRBRIGGS    </w:t>
      </w:r>
      <w:r>
        <w:t xml:space="preserve">   MRPHELPS    </w:t>
      </w:r>
      <w:r>
        <w:t xml:space="preserve">   MUSCLEMAN    </w:t>
      </w:r>
      <w:r>
        <w:t xml:space="preserve">   OPIE    </w:t>
      </w:r>
      <w:r>
        <w:t xml:space="preserve">   POPS    </w:t>
      </w:r>
      <w:r>
        <w:t xml:space="preserve">   RIGBY    </w:t>
      </w:r>
      <w:r>
        <w:t xml:space="preserve">   ROLLINHAND    </w:t>
      </w:r>
      <w:r>
        <w:t xml:space="preserve">   StevenUniverse    </w:t>
      </w:r>
      <w:r>
        <w:t xml:space="preserve">   UNCLEGRANDPA    </w:t>
      </w:r>
      <w:r>
        <w:t xml:space="preserve">   WILLY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Shows</dc:title>
  <dcterms:created xsi:type="dcterms:W3CDTF">2021-10-11T20:10:57Z</dcterms:created>
  <dcterms:modified xsi:type="dcterms:W3CDTF">2021-10-11T20:10:57Z</dcterms:modified>
</cp:coreProperties>
</file>