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scandal    </w:t>
      </w:r>
      <w:r>
        <w:t xml:space="preserve">   the voice    </w:t>
      </w:r>
      <w:r>
        <w:t xml:space="preserve">   survivor    </w:t>
      </w:r>
      <w:r>
        <w:t xml:space="preserve">   bachelorette    </w:t>
      </w:r>
      <w:r>
        <w:t xml:space="preserve">   friends    </w:t>
      </w:r>
      <w:r>
        <w:t xml:space="preserve">   full house    </w:t>
      </w:r>
      <w:r>
        <w:t xml:space="preserve">   greys anatomy    </w:t>
      </w:r>
      <w:r>
        <w:t xml:space="preserve">   pretty little liars    </w:t>
      </w:r>
      <w:r>
        <w:t xml:space="preserve">   riverdale    </w:t>
      </w:r>
      <w:r>
        <w:t xml:space="preserve">   supergirl    </w:t>
      </w:r>
      <w:r>
        <w:t xml:space="preserve">   teen wolf    </w:t>
      </w:r>
      <w:r>
        <w:t xml:space="preserve">   vampire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2021-10-11T20:11:31Z</dcterms:created>
  <dcterms:modified xsi:type="dcterms:W3CDTF">2021-10-11T20:11:31Z</dcterms:modified>
</cp:coreProperties>
</file>