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TV Shows - Past and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Dukes of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Abbey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House just got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Family has a housekeeper named 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Magnum P.I.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Bang Physicist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Cartwright Family Show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Happy Day's Winkler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Castle's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X-____________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Alicia was a Good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with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Boss's Tony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 - Past and Present</dc:title>
  <dcterms:created xsi:type="dcterms:W3CDTF">2021-10-11T20:10:55Z</dcterms:created>
  <dcterms:modified xsi:type="dcterms:W3CDTF">2021-10-11T20:10:55Z</dcterms:modified>
</cp:coreProperties>
</file>