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 Word Scramble</w:t>
      </w:r>
    </w:p>
    <w:p>
      <w:pPr>
        <w:pStyle w:val="Questions"/>
      </w:pPr>
      <w:r>
        <w:t xml:space="preserve">1. BBOGOSPNE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RHYNE NARGED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DARKE AND HOSJ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VYIARTG LALSF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APPPE GIP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YCRLIA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NDIA CKAM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ICSIVOURTO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NBUDK'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ENTE TTAISN OG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Spongebob    </w:t>
      </w:r>
      <w:r>
        <w:t xml:space="preserve">   Henry Danger    </w:t>
      </w:r>
      <w:r>
        <w:t xml:space="preserve">   Drake and Josh    </w:t>
      </w:r>
      <w:r>
        <w:t xml:space="preserve">   Gravity Falls    </w:t>
      </w:r>
      <w:r>
        <w:t xml:space="preserve">   Peppa Pig    </w:t>
      </w:r>
      <w:r>
        <w:t xml:space="preserve">   ICarly    </w:t>
      </w:r>
      <w:r>
        <w:t xml:space="preserve">   Andi Mack    </w:t>
      </w:r>
      <w:r>
        <w:t xml:space="preserve">   Victorious    </w:t>
      </w:r>
      <w:r>
        <w:t xml:space="preserve">   Bunk'd    </w:t>
      </w:r>
      <w:r>
        <w:t xml:space="preserve">   Teen Titans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 Word Scramble</dc:title>
  <dcterms:created xsi:type="dcterms:W3CDTF">2021-10-11T20:11:34Z</dcterms:created>
  <dcterms:modified xsi:type="dcterms:W3CDTF">2021-10-11T20:11:34Z</dcterms:modified>
</cp:coreProperties>
</file>