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katieandalexa    </w:t>
      </w:r>
      <w:r>
        <w:t xml:space="preserve">   glee    </w:t>
      </w:r>
      <w:r>
        <w:t xml:space="preserve">   friends    </w:t>
      </w:r>
      <w:r>
        <w:t xml:space="preserve">   fullerhouse    </w:t>
      </w:r>
      <w:r>
        <w:t xml:space="preserve">   greysanatomy    </w:t>
      </w:r>
      <w:r>
        <w:t xml:space="preserve">   asofue    </w:t>
      </w:r>
      <w:r>
        <w:t xml:space="preserve">   90210    </w:t>
      </w:r>
      <w:r>
        <w:t xml:space="preserve">   insatiable    </w:t>
      </w:r>
      <w:r>
        <w:t xml:space="preserve">   prettylittleliars    </w:t>
      </w:r>
      <w:r>
        <w:t xml:space="preserve">   the fosters    </w:t>
      </w:r>
      <w:r>
        <w:t xml:space="preserve">   marlon    </w:t>
      </w:r>
      <w:r>
        <w:t xml:space="preserve">   orangeisthenesblack    </w:t>
      </w:r>
      <w:r>
        <w:t xml:space="preserve">   life sentence    </w:t>
      </w:r>
      <w:r>
        <w:t xml:space="preserve">   stranger things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2021-10-11T20:11:47Z</dcterms:created>
  <dcterms:modified xsi:type="dcterms:W3CDTF">2021-10-11T20:11:47Z</dcterms:modified>
</cp:coreProperties>
</file>