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CALLIOU    </w:t>
      </w:r>
      <w:r>
        <w:t xml:space="preserve">   SUPER WHY    </w:t>
      </w:r>
      <w:r>
        <w:t xml:space="preserve">   DANIEL TIGER    </w:t>
      </w:r>
      <w:r>
        <w:t xml:space="preserve">   THE WIGGLES    </w:t>
      </w:r>
      <w:r>
        <w:t xml:space="preserve">   SESAME STREET    </w:t>
      </w:r>
      <w:r>
        <w:t xml:space="preserve">   DOC MCSTUFFINS    </w:t>
      </w:r>
      <w:r>
        <w:t xml:space="preserve">   PUPPY DOG PALS    </w:t>
      </w:r>
      <w:r>
        <w:t xml:space="preserve">   PJ MASKS    </w:t>
      </w:r>
      <w:r>
        <w:t xml:space="preserve">   LITTLE EINSTEINS    </w:t>
      </w:r>
      <w:r>
        <w:t xml:space="preserve">   BACKYARDIGANS    </w:t>
      </w:r>
      <w:r>
        <w:t xml:space="preserve">   BLUES CLUES    </w:t>
      </w:r>
      <w:r>
        <w:t xml:space="preserve">   DORA THE EXPLORER    </w:t>
      </w:r>
      <w:r>
        <w:t xml:space="preserve">   BUBBLE GUPPIES    </w:t>
      </w:r>
      <w:r>
        <w:t xml:space="preserve">   LITTLE BILL    </w:t>
      </w:r>
      <w:r>
        <w:t xml:space="preserve">   WONDER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Time</dc:title>
  <dcterms:created xsi:type="dcterms:W3CDTF">2021-10-11T20:12:48Z</dcterms:created>
  <dcterms:modified xsi:type="dcterms:W3CDTF">2021-10-11T20:12:48Z</dcterms:modified>
</cp:coreProperties>
</file>