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Westerns of the 50s &amp; 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a widowed father and his son who live on a ranch – the father being a good shooter with a cool, modified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action-packed western about a hired gunman from San Francisco and his misadventures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western drama was about a group of American settlers and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 Majors and Barbara Stanwyck starred in this series about a wealthy American ranch family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frontier peace officer defended the people of the O.K. Corral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around the time of the Civil War in Nevada on a ranch called the Ponderosa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Featured a young Clint Eastwood and was about trail boss Gil Favor and his band of drovers taking cattle from Texas to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Slim and Andy run a Stagecoach Station in this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masked swordsman living in Spanish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adult, dramatic western which originally was a radio series before airing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About a ranch in Arizona run by the Cannon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 and rugged _______________ Bodie is a scout, cowboy and sometime lawman drifting from job to job and adventure to adventure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of two Secret Services agents working for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the events and reported stories which occurred at the Shiloh Ranch in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and his wife run the Eureka Cafe in the town of Mineral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Featues a cowboy with a lack of "cowboy"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TV sequel to the famed Disney Western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 the man in a black mask who helps others along with his trusty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About a family of gamblers who also used guns and had some fun with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Westerns of the 50s &amp; 60s</dc:title>
  <dcterms:created xsi:type="dcterms:W3CDTF">2021-10-11T20:12:24Z</dcterms:created>
  <dcterms:modified xsi:type="dcterms:W3CDTF">2021-10-11T20:12:24Z</dcterms:modified>
</cp:coreProperties>
</file>