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When I Was Young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104 days of summer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part of their theme song: Go Go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Jake the Dog and Finn the Human are the main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lives in a pineapple under the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 is about a family of two cats, two rabbits and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characters were a bluejay and a raccoon.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favorite drink was a Frosty Freezy Freeze.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"Gotta Blast" is his catch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Timmy was an average kid that no one understands.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another name for a Pancake.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When I Was Young</dc:title>
  <dcterms:created xsi:type="dcterms:W3CDTF">2021-10-11T20:12:05Z</dcterms:created>
  <dcterms:modified xsi:type="dcterms:W3CDTF">2021-10-11T20:12:05Z</dcterms:modified>
</cp:coreProperties>
</file>