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T.V. and Diversity in the Millennium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Rascism    </w:t>
      </w:r>
      <w:r>
        <w:t xml:space="preserve">   Action    </w:t>
      </w:r>
      <w:r>
        <w:t xml:space="preserve">   Thrillers    </w:t>
      </w:r>
      <w:r>
        <w:t xml:space="preserve">   Romance    </w:t>
      </w:r>
      <w:r>
        <w:t xml:space="preserve">   TV Series    </w:t>
      </w:r>
      <w:r>
        <w:t xml:space="preserve">   Comedy    </w:t>
      </w:r>
      <w:r>
        <w:t xml:space="preserve">   Genres    </w:t>
      </w:r>
      <w:r>
        <w:t xml:space="preserve">   GLAAD    </w:t>
      </w:r>
      <w:r>
        <w:t xml:space="preserve">   Queer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  <w:r>
        <w:t xml:space="preserve">   LGBTQ    </w:t>
      </w:r>
      <w:r>
        <w:t xml:space="preserve">   Sexuality    </w:t>
      </w:r>
      <w:r>
        <w:t xml:space="preserve">   Coloured People    </w:t>
      </w:r>
      <w:r>
        <w:t xml:space="preserve">   Executives    </w:t>
      </w:r>
      <w:r>
        <w:t xml:space="preserve">   Django    </w:t>
      </w:r>
      <w:r>
        <w:t xml:space="preserve">   Detroit    </w:t>
      </w:r>
      <w:r>
        <w:t xml:space="preserve">   Contrast    </w:t>
      </w:r>
      <w:r>
        <w:t xml:space="preserve">   Rights    </w:t>
      </w:r>
      <w:r>
        <w:t xml:space="preserve">   Progress    </w:t>
      </w:r>
      <w:r>
        <w:t xml:space="preserve">   Balance    </w:t>
      </w:r>
      <w:r>
        <w:t xml:space="preserve">   Tradition    </w:t>
      </w:r>
      <w:r>
        <w:t xml:space="preserve">   Producers    </w:t>
      </w:r>
      <w:r>
        <w:t xml:space="preserve">   Hollywood    </w:t>
      </w:r>
      <w:r>
        <w:t xml:space="preserve">   IATSE    </w:t>
      </w:r>
      <w:r>
        <w:t xml:space="preserve">   NAACP    </w:t>
      </w:r>
      <w:r>
        <w:t xml:space="preserve">   Diversity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T.V. and Diversity in the Millennium</dc:title>
  <dcterms:created xsi:type="dcterms:W3CDTF">2021-10-11T18:25:05Z</dcterms:created>
  <dcterms:modified xsi:type="dcterms:W3CDTF">2021-10-11T18:25:05Z</dcterms:modified>
</cp:coreProperties>
</file>