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TV and Film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Large"/>
      </w:pPr>
      <w:r>
        <w:t xml:space="preserve">   Aliens    </w:t>
      </w:r>
      <w:r>
        <w:t xml:space="preserve">   American Horror Story    </w:t>
      </w:r>
      <w:r>
        <w:t xml:space="preserve">   Back To The Future    </w:t>
      </w:r>
      <w:r>
        <w:t xml:space="preserve">   Bad Boys    </w:t>
      </w:r>
      <w:r>
        <w:t xml:space="preserve">   Batman    </w:t>
      </w:r>
      <w:r>
        <w:t xml:space="preserve">   Coronation Street    </w:t>
      </w:r>
      <w:r>
        <w:t xml:space="preserve">   Dumb and Dumber    </w:t>
      </w:r>
      <w:r>
        <w:t xml:space="preserve">   Eastenders    </w:t>
      </w:r>
      <w:r>
        <w:t xml:space="preserve">   Emmerdale    </w:t>
      </w:r>
      <w:r>
        <w:t xml:space="preserve">   Family Guy    </w:t>
      </w:r>
      <w:r>
        <w:t xml:space="preserve">   Ghostbusters    </w:t>
      </w:r>
      <w:r>
        <w:t xml:space="preserve">   Harry Potter    </w:t>
      </w:r>
      <w:r>
        <w:t xml:space="preserve">   Indiana Jones    </w:t>
      </w:r>
      <w:r>
        <w:t xml:space="preserve">   Iron Man    </w:t>
      </w:r>
      <w:r>
        <w:t xml:space="preserve">   IT    </w:t>
      </w:r>
      <w:r>
        <w:t xml:space="preserve">   Jaws    </w:t>
      </w:r>
      <w:r>
        <w:t xml:space="preserve">   Joker    </w:t>
      </w:r>
      <w:r>
        <w:t xml:space="preserve">   PAUL    </w:t>
      </w:r>
      <w:r>
        <w:t xml:space="preserve">   Project Blue Book    </w:t>
      </w:r>
      <w:r>
        <w:t xml:space="preserve">   Spider-man    </w:t>
      </w:r>
      <w:r>
        <w:t xml:space="preserve">   Star Wars    </w:t>
      </w:r>
      <w:r>
        <w:t xml:space="preserve">   Stranger Things    </w:t>
      </w:r>
      <w:r>
        <w:t xml:space="preserve">   The Matrix    </w:t>
      </w:r>
      <w:r>
        <w:t xml:space="preserve">   The Simpsons    </w:t>
      </w:r>
      <w:r>
        <w:t xml:space="preserve">   The Walking Dead    </w:t>
      </w:r>
      <w:r>
        <w:t xml:space="preserve">   Trainspotting    </w:t>
      </w:r>
      <w:r>
        <w:t xml:space="preserve">   War of The Worlds    </w:t>
      </w:r>
      <w:r>
        <w:t xml:space="preserve">   Westworld    </w:t>
      </w:r>
      <w:r>
        <w:t xml:space="preserve">   Wonder Woman    </w:t>
      </w:r>
      <w:r>
        <w:t xml:space="preserve">   Zombie-land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TV and Film</dc:title>
  <dcterms:created xsi:type="dcterms:W3CDTF">2021-10-11T20:12:03Z</dcterms:created>
  <dcterms:modified xsi:type="dcterms:W3CDTF">2021-10-11T20:12:03Z</dcterms:modified>
</cp:coreProperties>
</file>