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programmes </w:t>
      </w:r>
    </w:p>
    <w:p>
      <w:pPr>
        <w:pStyle w:val="Questions"/>
      </w:pPr>
      <w:r>
        <w:t xml:space="preserve">1. AVER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DULWO I ILE TO YUO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DASRETESNE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MRESO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AEGNREOTIN AGEM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OBGLGOEOX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LSOTPNESI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EDRAEMEML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MMIEDRSO EMSUDRR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UYASTACL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programmes </dc:title>
  <dcterms:created xsi:type="dcterms:W3CDTF">2021-10-11T20:11:59Z</dcterms:created>
  <dcterms:modified xsi:type="dcterms:W3CDTF">2021-10-11T20:11:59Z</dcterms:modified>
</cp:coreProperties>
</file>