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TV shows</w:t>
      </w:r>
    </w:p>
    <w:p>
      <w:pPr>
        <w:pStyle w:val="Questions"/>
      </w:pPr>
      <w:r>
        <w:t xml:space="preserve">1. YDARB NHCBU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REYLBVE LSIBHLYLLI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SMERSNUT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EDGRAITPR AMIYFL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MAASD ILAYMF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MY RETHE SSON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 LAFYIM ARFFAI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ELADNI NBEOO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BLOUCOM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AIPCATN ORAONKAG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OOZB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TSAR KETR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ANFLIREM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ISAGGLLIN DNISAL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AGOHSN EORSEH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shows</dc:title>
  <dcterms:created xsi:type="dcterms:W3CDTF">2021-10-11T20:12:07Z</dcterms:created>
  <dcterms:modified xsi:type="dcterms:W3CDTF">2021-10-11T20:12:07Z</dcterms:modified>
</cp:coreProperties>
</file>