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fixes up people’s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on every Sunday about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we going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has the Cathy Show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show stars Peter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 get messed up with the other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a character called Compo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detective show do I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spring time and it’s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from” this time next year Rodney we’ll be millionaires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 at 7:30 every nightish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horse called in step toe and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stupid boy Pike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2021-10-11T20:12:29Z</dcterms:created>
  <dcterms:modified xsi:type="dcterms:W3CDTF">2021-10-11T20:12:29Z</dcterms:modified>
</cp:coreProperties>
</file>