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arrested development    </w:t>
      </w:r>
      <w:r>
        <w:t xml:space="preserve">   dead to me    </w:t>
      </w:r>
      <w:r>
        <w:t xml:space="preserve">   end of the f-ing world    </w:t>
      </w:r>
      <w:r>
        <w:t xml:space="preserve">   good place    </w:t>
      </w:r>
      <w:r>
        <w:t xml:space="preserve">   ozark    </w:t>
      </w:r>
      <w:r>
        <w:t xml:space="preserve">   politician    </w:t>
      </w:r>
      <w:r>
        <w:t xml:space="preserve">   queens gambit    </w:t>
      </w:r>
      <w:r>
        <w:t xml:space="preserve">   schitts creek    </w:t>
      </w:r>
      <w:r>
        <w:t xml:space="preserve">   seven deadly sins    </w:t>
      </w:r>
      <w:r>
        <w:t xml:space="preserve">   sugar rush    </w:t>
      </w:r>
      <w:r>
        <w:t xml:space="preserve">   The office    </w:t>
      </w:r>
      <w:r>
        <w:t xml:space="preserve">   tiger king    </w:t>
      </w:r>
      <w:r>
        <w:t xml:space="preserve">   too hot to handle    </w:t>
      </w:r>
      <w:r>
        <w:t xml:space="preserve">   you    </w:t>
      </w:r>
      <w:r>
        <w:t xml:space="preserve">   zumbos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2021-10-11T20:12:43Z</dcterms:created>
  <dcterms:modified xsi:type="dcterms:W3CDTF">2021-10-11T20:12:43Z</dcterms:modified>
</cp:coreProperties>
</file>