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Nature program (animal programme)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Quiz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Children's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2021-10-11T20:11:29Z</dcterms:created>
  <dcterms:modified xsi:type="dcterms:W3CDTF">2021-10-11T20:11:29Z</dcterms:modified>
</cp:coreProperties>
</file>