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South park    </w:t>
      </w:r>
      <w:r>
        <w:t xml:space="preserve">   Jane The Virgen    </w:t>
      </w:r>
      <w:r>
        <w:t xml:space="preserve">   Portlandia    </w:t>
      </w:r>
      <w:r>
        <w:t xml:space="preserve">   Friends    </w:t>
      </w:r>
      <w:r>
        <w:t xml:space="preserve">   Travelers    </w:t>
      </w:r>
      <w:r>
        <w:t xml:space="preserve">   Arrow    </w:t>
      </w:r>
      <w:r>
        <w:t xml:space="preserve">   Stranger things    </w:t>
      </w:r>
      <w:r>
        <w:t xml:space="preserve">   One day at a time    </w:t>
      </w:r>
      <w:r>
        <w:t xml:space="preserve">   I zombie    </w:t>
      </w:r>
      <w:r>
        <w:t xml:space="preserve">   Scandal    </w:t>
      </w:r>
      <w:r>
        <w:t xml:space="preserve">   Riverdale    </w:t>
      </w:r>
      <w:r>
        <w:t xml:space="preserve">   The big bang theory    </w:t>
      </w:r>
      <w:r>
        <w:t xml:space="preserve">   Ozark    </w:t>
      </w:r>
      <w:r>
        <w:t xml:space="preserve">   A typical    </w:t>
      </w:r>
      <w:r>
        <w:t xml:space="preserve">   American Bundle    </w:t>
      </w:r>
      <w:r>
        <w:t xml:space="preserve">   Awkward    </w:t>
      </w:r>
      <w:r>
        <w:t xml:space="preserve">   Finding Carter    </w:t>
      </w:r>
      <w:r>
        <w:t xml:space="preserve">   Pretty Little Liars    </w:t>
      </w:r>
      <w:r>
        <w:t xml:space="preserve">   Teen Wolf    </w:t>
      </w:r>
      <w:r>
        <w:t xml:space="preserve">   Gravity falls    </w:t>
      </w:r>
      <w:r>
        <w:t xml:space="preserve">   Vampire Diaries    </w:t>
      </w:r>
      <w:r>
        <w:t xml:space="preserve">   Lost    </w:t>
      </w:r>
      <w:r>
        <w:t xml:space="preserve">   The Fosters    </w:t>
      </w:r>
      <w:r>
        <w:t xml:space="preserve">   Once Upon a Time    </w:t>
      </w:r>
      <w:r>
        <w:t xml:space="preserve">   The Last kingdom    </w:t>
      </w:r>
      <w:r>
        <w:t xml:space="preserve">   Walking Dead    </w:t>
      </w:r>
      <w:r>
        <w:t xml:space="preserve">   That 70s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2021-10-11T20:11:42Z</dcterms:created>
  <dcterms:modified xsi:type="dcterms:W3CDTF">2021-10-11T20:11:42Z</dcterms:modified>
</cp:coreProperties>
</file>