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 and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"change is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only limit is your imagination"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"Bazinga!"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"For the strength of the pack is the wolf and the strength of the wolf is the pack"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"survey says!"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"Some people are not worth melting for"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"adventure is out there"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"Don't get a man, get a dog. They are loyal and die sooner"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"DOH!"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"You are braver than you believe, stronger than you seem, and smarter than you think"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"I'm ready!"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"They should've never given us uniforms if they didn't want us to be an army"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"when life gives you lemons, stick them in a G&amp;T"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"we're like magnets,that sometimes take a break to date other magnet"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 serpent never sheds it skin"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"Ohana means family, family means nobody gets left behind"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"in every job that must be done there is an element of fun."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"If you can't say something nice don't say nothing at 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"Don't just fly soar!"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"How you doin?"</w:t>
            </w:r>
          </w:p>
        </w:tc>
      </w:tr>
    </w:tbl>
    <w:p>
      <w:pPr>
        <w:pStyle w:val="WordBankLarge"/>
      </w:pPr>
      <w:r>
        <w:t xml:space="preserve">   Coronation street    </w:t>
      </w:r>
      <w:r>
        <w:t xml:space="preserve">   Riverdale    </w:t>
      </w:r>
      <w:r>
        <w:t xml:space="preserve">   The big bang theory    </w:t>
      </w:r>
      <w:r>
        <w:t xml:space="preserve">   Friends    </w:t>
      </w:r>
      <w:r>
        <w:t xml:space="preserve">   Family feud    </w:t>
      </w:r>
      <w:r>
        <w:t xml:space="preserve">   Spongebob squarepants    </w:t>
      </w:r>
      <w:r>
        <w:t xml:space="preserve">   The handmaid's tale    </w:t>
      </w:r>
      <w:r>
        <w:t xml:space="preserve">   Charmed    </w:t>
      </w:r>
      <w:r>
        <w:t xml:space="preserve">   Modern family    </w:t>
      </w:r>
      <w:r>
        <w:t xml:space="preserve">   The simpsons    </w:t>
      </w:r>
      <w:r>
        <w:t xml:space="preserve">   Frozen    </w:t>
      </w:r>
      <w:r>
        <w:t xml:space="preserve">   Whinnie the pooh    </w:t>
      </w:r>
      <w:r>
        <w:t xml:space="preserve">   Dumbo    </w:t>
      </w:r>
      <w:r>
        <w:t xml:space="preserve">   The lion king    </w:t>
      </w:r>
      <w:r>
        <w:t xml:space="preserve">   Bambi    </w:t>
      </w:r>
      <w:r>
        <w:t xml:space="preserve">   The jungle book    </w:t>
      </w:r>
      <w:r>
        <w:t xml:space="preserve">   Lilo and Stitch    </w:t>
      </w:r>
      <w:r>
        <w:t xml:space="preserve">   UP    </w:t>
      </w:r>
      <w:r>
        <w:t xml:space="preserve">   Mary Poppins    </w:t>
      </w:r>
      <w:r>
        <w:t xml:space="preserve">   Big Hero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 and Movies</dc:title>
  <dcterms:created xsi:type="dcterms:W3CDTF">2021-10-11T20:12:35Z</dcterms:created>
  <dcterms:modified xsi:type="dcterms:W3CDTF">2021-10-11T20:12:35Z</dcterms:modified>
</cp:coreProperties>
</file>