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TV shows of the 1950's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AAmerican Bandstand    </w:t>
      </w:r>
      <w:r>
        <w:t xml:space="preserve">   Davey Crockett    </w:t>
      </w:r>
      <w:r>
        <w:t xml:space="preserve">   Dragnet    </w:t>
      </w:r>
      <w:r>
        <w:t xml:space="preserve">   Ed Sullivan    </w:t>
      </w:r>
      <w:r>
        <w:t xml:space="preserve">   George Burns    </w:t>
      </w:r>
      <w:r>
        <w:t xml:space="preserve">   Hopalong Cassidy    </w:t>
      </w:r>
      <w:r>
        <w:t xml:space="preserve">   I Love Lucy    </w:t>
      </w:r>
      <w:r>
        <w:t xml:space="preserve">   Jackie Gleason    </w:t>
      </w:r>
      <w:r>
        <w:t xml:space="preserve">   Lone Ranger    </w:t>
      </w:r>
      <w:r>
        <w:t xml:space="preserve">   Lrave it To Beaver    </w:t>
      </w:r>
      <w:r>
        <w:t xml:space="preserve">   Mickey Mouse Club    </w:t>
      </w:r>
      <w:r>
        <w:t xml:space="preserve">   Price is Right    </w:t>
      </w:r>
      <w:r>
        <w:t xml:space="preserve">   You Bet Your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shows of the 1950's</dc:title>
  <dcterms:created xsi:type="dcterms:W3CDTF">2021-10-11T20:10:59Z</dcterms:created>
  <dcterms:modified xsi:type="dcterms:W3CDTF">2021-10-11T20:10:59Z</dcterms:modified>
</cp:coreProperties>
</file>