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sitcoms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All In The Family what actress plays Gloria the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Bob Newhart Show what actress played wife Emily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show do characters work at Dunder Mifflin Paper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Cheers what city is the bar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Friends who plays Rachel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actor stars in Modern Family also stared in Married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Laverne &amp; Shirley's last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Archie tells Edith to do often in All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Cheers what actor plays Sam Malone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Happy Days Richie Cunningham was played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Cheers theme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Longest running American sitcom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Jeffersons what was George's business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character Rob Petrie appears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theme song of All In The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Big Bang what was Stuart's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Big Bang where were Sheldon &amp;Leonard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With Children Al's wife's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show features The Bluth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Happy Days  the Cunningham's over-the-garage-tenant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Sanford &amp; Son who is Fred's late wife's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show does Cosmo Kramer apperar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Sanford and Son  Fred's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Married With Children what is Al Bundy's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All In The Family what is Archie's name for his son-in-law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Newman is 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always sunny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does Modern Family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Cheers whose quote is this  ("It's a dog-eat-dog world, and I'm wearing Milkbone underwear.")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sitcoms</dc:title>
  <dcterms:created xsi:type="dcterms:W3CDTF">2021-10-11T20:12:29Z</dcterms:created>
  <dcterms:modified xsi:type="dcterms:W3CDTF">2021-10-11T20:12:29Z</dcterms:modified>
</cp:coreProperties>
</file>