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Biters    </w:t>
      </w:r>
      <w:r>
        <w:t xml:space="preserve">   Carl    </w:t>
      </w:r>
      <w:r>
        <w:t xml:space="preserve">   CDC    </w:t>
      </w:r>
      <w:r>
        <w:t xml:space="preserve">   Daryl    </w:t>
      </w:r>
      <w:r>
        <w:t xml:space="preserve">   Farm    </w:t>
      </w:r>
      <w:r>
        <w:t xml:space="preserve">   Glenn    </w:t>
      </w:r>
      <w:r>
        <w:t xml:space="preserve">   Infected    </w:t>
      </w:r>
      <w:r>
        <w:t xml:space="preserve">   Maggie    </w:t>
      </w:r>
      <w:r>
        <w:t xml:space="preserve">   Merle    </w:t>
      </w:r>
      <w:r>
        <w:t xml:space="preserve">   Michonne    </w:t>
      </w:r>
      <w:r>
        <w:t xml:space="preserve">   Negan    </w:t>
      </w:r>
      <w:r>
        <w:t xml:space="preserve">   Prison    </w:t>
      </w:r>
      <w:r>
        <w:t xml:space="preserve">   Rick    </w:t>
      </w:r>
      <w:r>
        <w:t xml:space="preserve">   Santuary    </w:t>
      </w:r>
      <w:r>
        <w:t xml:space="preserve">   Shane    </w:t>
      </w:r>
      <w:r>
        <w:t xml:space="preserve">   Survivor    </w:t>
      </w:r>
      <w:r>
        <w:t xml:space="preserve">   Terminus    </w:t>
      </w:r>
      <w:r>
        <w:t xml:space="preserve">   Walkers    </w:t>
      </w:r>
      <w:r>
        <w:t xml:space="preserve">   Woodbury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TWD</dc:title>
  <dcterms:created xsi:type="dcterms:W3CDTF">2021-10-11T20:11:52Z</dcterms:created>
  <dcterms:modified xsi:type="dcterms:W3CDTF">2021-10-11T20:11:52Z</dcterms:modified>
</cp:coreProperties>
</file>