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TWD AND FTWD (T.W.D.C.)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Otto    </w:t>
      </w:r>
      <w:r>
        <w:t xml:space="preserve">   Ofelia    </w:t>
      </w:r>
      <w:r>
        <w:t xml:space="preserve">   Alicia    </w:t>
      </w:r>
      <w:r>
        <w:t xml:space="preserve">   Chris    </w:t>
      </w:r>
      <w:r>
        <w:t xml:space="preserve">   Liza    </w:t>
      </w:r>
      <w:r>
        <w:t xml:space="preserve">   The abigail    </w:t>
      </w:r>
      <w:r>
        <w:t xml:space="preserve">   Yars revenge    </w:t>
      </w:r>
      <w:r>
        <w:t xml:space="preserve">   Grimblygunk    </w:t>
      </w:r>
      <w:r>
        <w:t xml:space="preserve">   Negan    </w:t>
      </w:r>
      <w:r>
        <w:t xml:space="preserve">   Lucille    </w:t>
      </w:r>
      <w:r>
        <w:t xml:space="preserve">   Carls gun    </w:t>
      </w:r>
      <w:r>
        <w:t xml:space="preserve">   Carols knife    </w:t>
      </w:r>
      <w:r>
        <w:t xml:space="preserve">   Strand    </w:t>
      </w:r>
      <w:r>
        <w:t xml:space="preserve">   Dante    </w:t>
      </w:r>
      <w:r>
        <w:t xml:space="preserve">   Jessie    </w:t>
      </w:r>
      <w:r>
        <w:t xml:space="preserve">   Merle    </w:t>
      </w:r>
      <w:r>
        <w:t xml:space="preserve">   Daryl    </w:t>
      </w:r>
      <w:r>
        <w:t xml:space="preserve">   Michonne    </w:t>
      </w:r>
      <w:r>
        <w:t xml:space="preserve">   Nick    </w:t>
      </w:r>
      <w:r>
        <w:t xml:space="preserve">   DALE    </w:t>
      </w:r>
      <w:r>
        <w:t xml:space="preserve">   MADISON    </w:t>
      </w:r>
      <w:r>
        <w:t xml:space="preserve">   TRAVIS    </w:t>
      </w:r>
      <w:r>
        <w:t xml:space="preserve">   LORIE    </w:t>
      </w:r>
      <w:r>
        <w:t xml:space="preserve">   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TWD AND FTWD (T.W.D.C.)</dc:title>
  <dcterms:created xsi:type="dcterms:W3CDTF">2021-10-11T20:11:11Z</dcterms:created>
  <dcterms:modified xsi:type="dcterms:W3CDTF">2021-10-11T20:11:11Z</dcterms:modified>
</cp:coreProperties>
</file>