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TWD Dream Team 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Terminus'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Rick's former  wife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saviors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Carl eats a whole can of this chocolate flavored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whose weapon is a colt python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actress who plays Michonne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Daryl's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Zombie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Carl and 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main weapon is a crossbow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TWD Dream Team  Crossword #1</dc:title>
  <dcterms:created xsi:type="dcterms:W3CDTF">2021-10-11T20:11:04Z</dcterms:created>
  <dcterms:modified xsi:type="dcterms:W3CDTF">2021-10-11T20:11:04Z</dcterms:modified>
</cp:coreProperties>
</file>