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characterized by isolationism, consumerism, nativism, a growing national popular culture, and challenges to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widespread media, largely driven by the radio, that encouraged consumerism and helped create a more uniform national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twenties president who didn't say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postwar time of anti-communist hysteria that included increased nativism, race riots, labor union strikes, and terrorist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dislike of foreigners; evident during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terrorist gropu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that means "hands off" the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surge of black culture centered around literature, music, art, and racial pride that occurred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italians who were executed under dubious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authors were critical of society, the events of World War I, and consumerism during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culture of buying products that was promoted in the 1920s by advertising, installment plans, and the mass production of cheap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in which a teacher was convicted for teaching about evolution; represented the clash of modernist and fundamentalist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that banned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ban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manufacturing method, improved by Henry Ford, that made products cheaper, especially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image of the “new woman” of the 1920s that challenged traditional gender roles and morality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TWENTIES</dc:title>
  <dcterms:created xsi:type="dcterms:W3CDTF">2021-10-11T20:12:30Z</dcterms:created>
  <dcterms:modified xsi:type="dcterms:W3CDTF">2021-10-11T20:12:30Z</dcterms:modified>
</cp:coreProperties>
</file>