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ØNE PILØTS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 My Sons    </w:t>
      </w:r>
      <w:r>
        <w:t xml:space="preserve">   Best Frens    </w:t>
      </w:r>
      <w:r>
        <w:t xml:space="preserve">   Blurryface    </w:t>
      </w:r>
      <w:r>
        <w:t xml:space="preserve">   Clique    </w:t>
      </w:r>
      <w:r>
        <w:t xml:space="preserve">   Duo    </w:t>
      </w:r>
      <w:r>
        <w:t xml:space="preserve">   Emotional Roadshow    </w:t>
      </w:r>
      <w:r>
        <w:t xml:space="preserve">   Josh Dun    </w:t>
      </w:r>
      <w:r>
        <w:t xml:space="preserve">   Ohio    </w:t>
      </w:r>
      <w:r>
        <w:t xml:space="preserve">   Piano    </w:t>
      </w:r>
      <w:r>
        <w:t xml:space="preserve">   Regional At Best    </w:t>
      </w:r>
      <w:r>
        <w:t xml:space="preserve">   Self- Titled    </w:t>
      </w:r>
      <w:r>
        <w:t xml:space="preserve">   Skeleton    </w:t>
      </w:r>
      <w:r>
        <w:t xml:space="preserve">   Smol Bean    </w:t>
      </w:r>
      <w:r>
        <w:t xml:space="preserve">   Stay Alive    </w:t>
      </w:r>
      <w:r>
        <w:t xml:space="preserve">   Twenty One Pilots    </w:t>
      </w:r>
      <w:r>
        <w:t xml:space="preserve">   Tyler Joseph    </w:t>
      </w:r>
      <w:r>
        <w:t xml:space="preserve">   Ukulele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ØNE PILØTS</dc:title>
  <dcterms:created xsi:type="dcterms:W3CDTF">2021-10-11T20:11:34Z</dcterms:created>
  <dcterms:modified xsi:type="dcterms:W3CDTF">2021-10-11T20:11:34Z</dcterms:modified>
</cp:coreProperties>
</file>