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ØNE PILØTS Word Scramble</w:t>
      </w:r>
    </w:p>
    <w:p>
      <w:pPr>
        <w:pStyle w:val="Questions"/>
      </w:pPr>
      <w:r>
        <w:t xml:space="preserve">1. DRIE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TNIHKCE ISNK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RORADPTO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AATAMENH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NWOGGIL SYEE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GNEOR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IGANREMI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YAVHE RYTID LOSU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EILS FO FGTSLIHESL DIRBS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SIEM- UMTTCAIAO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STFOER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ESEMASG NAM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ITPCMLII NMDDAE OFR FOPRO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DEO OT ELSPE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IFDENR LASEEP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ØNE PILØTS Word Scramble</dc:title>
  <dcterms:created xsi:type="dcterms:W3CDTF">2021-10-11T20:11:36Z</dcterms:created>
  <dcterms:modified xsi:type="dcterms:W3CDTF">2021-10-11T20:11:36Z</dcterms:modified>
</cp:coreProperties>
</file>