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TWG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examination to see how someone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 punishement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pulled or twisted out of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conforming to the laws/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that commits larceny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someone look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hospital for mental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way to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 or bestow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treatments of foot ailments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dispose a body to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cushion used as a footstool or for kneeling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shoot or twig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that are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turned or twisted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TWG vocab words</dc:title>
  <dcterms:created xsi:type="dcterms:W3CDTF">2021-10-11T20:11:22Z</dcterms:created>
  <dcterms:modified xsi:type="dcterms:W3CDTF">2021-10-11T20:11:22Z</dcterms:modified>
</cp:coreProperties>
</file>