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Mike Newton    </w:t>
      </w:r>
      <w:r>
        <w:t xml:space="preserve">   Charlie Swan    </w:t>
      </w:r>
      <w:r>
        <w:t xml:space="preserve">   Eric Yorkie    </w:t>
      </w:r>
      <w:r>
        <w:t xml:space="preserve">   Laurent    </w:t>
      </w:r>
      <w:r>
        <w:t xml:space="preserve">   James    </w:t>
      </w:r>
      <w:r>
        <w:t xml:space="preserve">   Emmett Cullen    </w:t>
      </w:r>
      <w:r>
        <w:t xml:space="preserve">   Dr. Carlisle Cullen    </w:t>
      </w:r>
      <w:r>
        <w:t xml:space="preserve">   Esme Cullen    </w:t>
      </w:r>
      <w:r>
        <w:t xml:space="preserve">   Jessica Stanley    </w:t>
      </w:r>
      <w:r>
        <w:t xml:space="preserve">   Victoria    </w:t>
      </w:r>
      <w:r>
        <w:t xml:space="preserve">   Angela Weber    </w:t>
      </w:r>
      <w:r>
        <w:t xml:space="preserve">   Jasper Hale    </w:t>
      </w:r>
      <w:r>
        <w:t xml:space="preserve">   Rosalie Hale    </w:t>
      </w:r>
      <w:r>
        <w:t xml:space="preserve">   Alice Cullen    </w:t>
      </w:r>
      <w:r>
        <w:t xml:space="preserve">   Jacob Black    </w:t>
      </w:r>
      <w:r>
        <w:t xml:space="preserve">   Edward Cullen    </w:t>
      </w:r>
      <w:r>
        <w:t xml:space="preserve">   Bella Swan    </w:t>
      </w:r>
      <w:r>
        <w:t xml:space="preserve">   Twilight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 </dc:title>
  <dcterms:created xsi:type="dcterms:W3CDTF">2021-10-11T20:12:37Z</dcterms:created>
  <dcterms:modified xsi:type="dcterms:W3CDTF">2021-10-11T20:12:37Z</dcterms:modified>
</cp:coreProperties>
</file>