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TWILIGHT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MIMI'S SCHOOL OF BALLET    </w:t>
      </w:r>
      <w:r>
        <w:t xml:space="preserve">   BASEBALL    </w:t>
      </w:r>
      <w:r>
        <w:t xml:space="preserve">   SWAN    </w:t>
      </w:r>
      <w:r>
        <w:t xml:space="preserve">   PORT ANGELES    </w:t>
      </w:r>
      <w:r>
        <w:t xml:space="preserve">   HUMANS    </w:t>
      </w:r>
      <w:r>
        <w:t xml:space="preserve">   HUNT    </w:t>
      </w:r>
      <w:r>
        <w:t xml:space="preserve">   ERIC    </w:t>
      </w:r>
      <w:r>
        <w:t xml:space="preserve">   RENEE    </w:t>
      </w:r>
      <w:r>
        <w:t xml:space="preserve">   LAURENT    </w:t>
      </w:r>
      <w:r>
        <w:t xml:space="preserve">   VICTORIA    </w:t>
      </w:r>
      <w:r>
        <w:t xml:space="preserve">   JAMES    </w:t>
      </w:r>
      <w:r>
        <w:t xml:space="preserve">   ANGELA    </w:t>
      </w:r>
      <w:r>
        <w:t xml:space="preserve">   MIKE    </w:t>
      </w:r>
      <w:r>
        <w:t xml:space="preserve">   JESSICA    </w:t>
      </w:r>
      <w:r>
        <w:t xml:space="preserve">   HALE    </w:t>
      </w:r>
      <w:r>
        <w:t xml:space="preserve">   BLOOD    </w:t>
      </w:r>
      <w:r>
        <w:t xml:space="preserve">   TRACKER    </w:t>
      </w:r>
      <w:r>
        <w:t xml:space="preserve">   WEREWOLVES    </w:t>
      </w:r>
      <w:r>
        <w:t xml:space="preserve">   ALICE    </w:t>
      </w:r>
      <w:r>
        <w:t xml:space="preserve">   MIND READING    </w:t>
      </w:r>
      <w:r>
        <w:t xml:space="preserve">   EMMETT    </w:t>
      </w:r>
      <w:r>
        <w:t xml:space="preserve">   TWILIGHT    </w:t>
      </w:r>
      <w:r>
        <w:t xml:space="preserve">   JASPER    </w:t>
      </w:r>
      <w:r>
        <w:t xml:space="preserve">   ROSALIE    </w:t>
      </w:r>
      <w:r>
        <w:t xml:space="preserve">   LOVE    </w:t>
      </w:r>
      <w:r>
        <w:t xml:space="preserve">   ESME    </w:t>
      </w:r>
      <w:r>
        <w:t xml:space="preserve">   CARLISLE    </w:t>
      </w:r>
      <w:r>
        <w:t xml:space="preserve">   ROMANCE    </w:t>
      </w:r>
      <w:r>
        <w:t xml:space="preserve">   FOREVER    </w:t>
      </w:r>
      <w:r>
        <w:t xml:space="preserve">   CULLEN    </w:t>
      </w:r>
      <w:r>
        <w:t xml:space="preserve">   COVEN    </w:t>
      </w:r>
      <w:r>
        <w:t xml:space="preserve">   FORKS    </w:t>
      </w:r>
      <w:r>
        <w:t xml:space="preserve">   VAMPIRE    </w:t>
      </w:r>
      <w:r>
        <w:t xml:space="preserve">   BELLA    </w:t>
      </w:r>
      <w:r>
        <w:t xml:space="preserve">   EDWARD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WORD SEARCH</dc:title>
  <dcterms:created xsi:type="dcterms:W3CDTF">2021-10-11T20:12:45Z</dcterms:created>
  <dcterms:modified xsi:type="dcterms:W3CDTF">2021-10-11T20:12:45Z</dcterms:modified>
</cp:coreProperties>
</file>