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TWINIOS WORDIOS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RIDGEWOODHIGH    </w:t>
      </w:r>
      <w:r>
        <w:t xml:space="preserve">   CRUSH    </w:t>
      </w:r>
      <w:r>
        <w:t xml:space="preserve">   GIRLFRIEND    </w:t>
      </w:r>
      <w:r>
        <w:t xml:space="preserve">   BOYFRIEND    </w:t>
      </w:r>
      <w:r>
        <w:t xml:space="preserve">   FRIENDS    </w:t>
      </w:r>
      <w:r>
        <w:t xml:space="preserve">   PRETENDING    </w:t>
      </w:r>
      <w:r>
        <w:t xml:space="preserve">   DRESSUP    </w:t>
      </w:r>
      <w:r>
        <w:t xml:space="preserve">   PETE    </w:t>
      </w:r>
      <w:r>
        <w:t xml:space="preserve">   KAREN    </w:t>
      </w:r>
      <w:r>
        <w:t xml:space="preserve">   TEAM    </w:t>
      </w:r>
      <w:r>
        <w:t xml:space="preserve">   SINGITLOUD    </w:t>
      </w:r>
      <w:r>
        <w:t xml:space="preserve">   JOEY    </w:t>
      </w:r>
      <w:r>
        <w:t xml:space="preserve">   PARKER    </w:t>
      </w:r>
      <w:r>
        <w:t xml:space="preserve">   HOLLYWOOD    </w:t>
      </w:r>
      <w:r>
        <w:t xml:space="preserve">   HAPPY    </w:t>
      </w:r>
      <w:r>
        <w:t xml:space="preserve">   NUMBERFIVE    </w:t>
      </w:r>
      <w:r>
        <w:t xml:space="preserve">   HIGHHEELS    </w:t>
      </w:r>
      <w:r>
        <w:t xml:space="preserve">   DANCE    </w:t>
      </w:r>
      <w:r>
        <w:t xml:space="preserve">   WILLOW    </w:t>
      </w:r>
      <w:r>
        <w:t xml:space="preserve">   BASKETBALL    </w:t>
      </w:r>
      <w:r>
        <w:t xml:space="preserve">   DIGGIE    </w:t>
      </w:r>
      <w:r>
        <w:t xml:space="preserve">   MADDIE    </w:t>
      </w:r>
      <w:r>
        <w:t xml:space="preserve">   LIV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TWINIOS WORDIOS</dc:title>
  <dcterms:created xsi:type="dcterms:W3CDTF">2021-10-11T20:11:23Z</dcterms:created>
  <dcterms:modified xsi:type="dcterms:W3CDTF">2021-10-11T20:11:23Z</dcterms:modified>
</cp:coreProperties>
</file>