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TWISTED SISTER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YOURE GONNA DO IN HELL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THEY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WE GOT PIX WITH BACKSTAGE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WHAT WE GOTTA PAY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WE'RE NOT GONNA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CAUGHT AT THE SHOW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GUYS WEAR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CAN'T STOP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 OUT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THEY RIDE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THE PACK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TWISTED SISTER</dc:title>
  <dcterms:created xsi:type="dcterms:W3CDTF">2021-10-11T20:12:00Z</dcterms:created>
  <dcterms:modified xsi:type="dcterms:W3CDTF">2021-10-11T20:12:00Z</dcterms:modified>
</cp:coreProperties>
</file>