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TWISTED SISTER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OUT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CAUGHT AT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WE TOOK PIX WITH BACKSTAGE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YOURE GONNA DO IN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WE'RE NOT GONNA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CAN'T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THEY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THEY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PACK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YOU'RE 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TWISTED SISTER</dc:title>
  <dcterms:created xsi:type="dcterms:W3CDTF">2021-10-11T20:12:02Z</dcterms:created>
  <dcterms:modified xsi:type="dcterms:W3CDTF">2021-10-11T20:12:02Z</dcterms:modified>
</cp:coreProperties>
</file>