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Sad feelings, dressed in black and sobbing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impress someone so much they become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Stealing something while using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 unsteady or hesitant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Warm friendly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Enthusiastic or 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action of causing a bomb or explosive device to explode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 enough or adequate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outer part of a city or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Visually striking performance or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Easily fooled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commune in the northwestern suburbs of Paris Or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Ends being drawn together to catch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sells cloth and dry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Killing a large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gray-gold or 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Entirely; 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a place or source previously mentioned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title or a form of address used of or to a French- Speaking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Rich deep red inclining to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Thinking or communicating in an unfocused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Covered thinly with gold leaf or gold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a person who is somewhat fat or heavy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Potent green aniseed flavored liqueur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Rule as a king or queen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FRIENDS</dc:title>
  <dcterms:created xsi:type="dcterms:W3CDTF">2021-10-11T20:12:11Z</dcterms:created>
  <dcterms:modified xsi:type="dcterms:W3CDTF">2021-10-11T20:12:11Z</dcterms:modified>
</cp:coreProperties>
</file>