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TWTWB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short cliffs leading down to hell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movie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corrie to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hemits wife's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saved ellie and fee when they went to blow up the bridge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fee bring that made ellie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house got blown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they stayed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went into the water when the snake came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corrie and ellie plan on going camping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ellie exploded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month did they go camping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 documents at the hermit's hut?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call the land rover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dog suvived the war when they got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Homer, Robyn, and Ellie go to get Lee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wht goes into kevins sleppingbag that scared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id ellie see when she went to the showgrounds (they are close to 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person that got shot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TWTWB</dc:title>
  <dcterms:created xsi:type="dcterms:W3CDTF">2021-10-11T20:12:56Z</dcterms:created>
  <dcterms:modified xsi:type="dcterms:W3CDTF">2021-10-11T20:12:56Z</dcterms:modified>
</cp:coreProperties>
</file>