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TWTWB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... is the only way that the soldiers can re stack there trops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camp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being held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ellie's love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... are being held hostage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used the ... as a distraction when they burned down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corries boy freind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 is being held at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book ( initials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lees love intrest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steeps to 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book is based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big truck they used to save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has been taken over by a international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use ... as there transportation around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girly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religious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kevins dogs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TWTWB</dc:title>
  <dcterms:created xsi:type="dcterms:W3CDTF">2021-10-11T20:12:27Z</dcterms:created>
  <dcterms:modified xsi:type="dcterms:W3CDTF">2021-10-11T20:12:27Z</dcterms:modified>
</cp:coreProperties>
</file>