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Abolished sati tradition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a deaf and blind author, activist, and lecturer.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most famous female authors of all time, paving the way for future women writers.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SIRI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 for president 2 times, was the First Lady and was the Secretary of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physicist who was the first woman to win a Nobel Prize.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nun and missionary who selflessly devoted her life in service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sanitary man of the sacred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played the character Alex in the show "Wizards of Waverly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Missile Woman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Indian who fought for independence for India from Britain. He won a Nobel Peace Prize.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TWWIN</dc:title>
  <dcterms:created xsi:type="dcterms:W3CDTF">2021-10-11T20:12:44Z</dcterms:created>
  <dcterms:modified xsi:type="dcterms:W3CDTF">2021-10-11T20:12:44Z</dcterms:modified>
</cp:coreProperties>
</file>