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TXT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beomgyu    </w:t>
      </w:r>
      <w:r>
        <w:t xml:space="preserve">   blue hour    </w:t>
      </w:r>
      <w:r>
        <w:t xml:space="preserve">   eternity    </w:t>
      </w:r>
      <w:r>
        <w:t xml:space="preserve">   forever    </w:t>
      </w:r>
      <w:r>
        <w:t xml:space="preserve">   hueningkai    </w:t>
      </w:r>
      <w:r>
        <w:t xml:space="preserve">   magic    </w:t>
      </w:r>
      <w:r>
        <w:t xml:space="preserve">   moa    </w:t>
      </w:r>
      <w:r>
        <w:t xml:space="preserve">   moments of alwaysness    </w:t>
      </w:r>
      <w:r>
        <w:t xml:space="preserve">   soobin    </w:t>
      </w:r>
      <w:r>
        <w:t xml:space="preserve">   star    </w:t>
      </w:r>
      <w:r>
        <w:t xml:space="preserve">   taehyun    </w:t>
      </w:r>
      <w:r>
        <w:t xml:space="preserve">   the dream chapter    </w:t>
      </w:r>
      <w:r>
        <w:t xml:space="preserve">   together    </w:t>
      </w:r>
      <w:r>
        <w:t xml:space="preserve">   tomorrow x together    </w:t>
      </w:r>
      <w:r>
        <w:t xml:space="preserve">   yeonjun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TXT Word Search</dc:title>
  <dcterms:created xsi:type="dcterms:W3CDTF">2021-10-11T20:13:17Z</dcterms:created>
  <dcterms:modified xsi:type="dcterms:W3CDTF">2021-10-11T20:13:17Z</dcterms:modified>
</cp:coreProperties>
</file>