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TXT and 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babies    </w:t>
      </w:r>
      <w:r>
        <w:t xml:space="preserve">   bighit    </w:t>
      </w:r>
      <w:r>
        <w:t xml:space="preserve">   blandon    </w:t>
      </w:r>
      <w:r>
        <w:t xml:space="preserve">   jose    </w:t>
      </w:r>
      <w:r>
        <w:t xml:space="preserve">   jaqueline    </w:t>
      </w:r>
      <w:r>
        <w:t xml:space="preserve">   black    </w:t>
      </w:r>
      <w:r>
        <w:t xml:space="preserve">   green    </w:t>
      </w:r>
      <w:r>
        <w:t xml:space="preserve">   white    </w:t>
      </w:r>
      <w:r>
        <w:t xml:space="preserve">   yellow    </w:t>
      </w:r>
      <w:r>
        <w:t xml:space="preserve">   blue    </w:t>
      </w:r>
      <w:r>
        <w:t xml:space="preserve">   purple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hoseok    </w:t>
      </w:r>
      <w:r>
        <w:t xml:space="preserve">   yoongi    </w:t>
      </w:r>
      <w:r>
        <w:t xml:space="preserve">   seokjin    </w:t>
      </w:r>
      <w:r>
        <w:t xml:space="preserve">   Namjoon    </w:t>
      </w:r>
      <w:r>
        <w:t xml:space="preserve">   bangtan    </w:t>
      </w:r>
      <w:r>
        <w:t xml:space="preserve">   BTS    </w:t>
      </w:r>
      <w:r>
        <w:t xml:space="preserve">   taehyun    </w:t>
      </w:r>
      <w:r>
        <w:t xml:space="preserve">   hueningkai    </w:t>
      </w:r>
      <w:r>
        <w:t xml:space="preserve">   beomgyu    </w:t>
      </w:r>
      <w:r>
        <w:t xml:space="preserve">   yeonjun    </w:t>
      </w:r>
      <w:r>
        <w:t xml:space="preserve">   soobin    </w:t>
      </w:r>
      <w:r>
        <w:t xml:space="preserve">   tomorrow x together    </w:t>
      </w:r>
      <w:r>
        <w:t xml:space="preserve">   TXT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TXT and BTS</dc:title>
  <dcterms:created xsi:type="dcterms:W3CDTF">2021-10-11T20:13:02Z</dcterms:created>
  <dcterms:modified xsi:type="dcterms:W3CDTF">2021-10-11T20:13:02Z</dcterms:modified>
</cp:coreProperties>
</file>