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TX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Presidios and ________ were established in Texas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Texas was the ________ to annex into the U.S.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1836, the battle of __________ was fought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 Antonio de _______ was established in 1718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1519, who mapped the Texas coast?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Spain and _______ rose to claim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Alamo?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_________ lead the rebellion from 1810-1821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lead the Old 300 to settle into Texas in 1824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Texas won independence from ________ in 1836</w:t>
            </w:r>
          </w:p>
        </w:tc>
      </w:tr>
    </w:tbl>
    <w:p>
      <w:pPr>
        <w:pStyle w:val="WordBankSmall"/>
      </w:pPr>
      <w:r>
        <w:t xml:space="preserve">   San Antonio    </w:t>
      </w:r>
      <w:r>
        <w:t xml:space="preserve">   Pineda    </w:t>
      </w:r>
      <w:r>
        <w:t xml:space="preserve">   Mexico    </w:t>
      </w:r>
      <w:r>
        <w:t xml:space="preserve">   Valero    </w:t>
      </w:r>
      <w:r>
        <w:t xml:space="preserve">   Hidalgo    </w:t>
      </w:r>
      <w:r>
        <w:t xml:space="preserve">   Austin    </w:t>
      </w:r>
      <w:r>
        <w:t xml:space="preserve">   Twenty eighth    </w:t>
      </w:r>
      <w:r>
        <w:t xml:space="preserve">   Missions    </w:t>
      </w:r>
      <w:r>
        <w:t xml:space="preserve">   France    </w:t>
      </w:r>
      <w:r>
        <w:t xml:space="preserve">   San Jacinto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 History</dc:title>
  <dcterms:created xsi:type="dcterms:W3CDTF">2021-10-11T20:12:51Z</dcterms:created>
  <dcterms:modified xsi:type="dcterms:W3CDTF">2021-10-11T20:12:51Z</dcterms:modified>
</cp:coreProperties>
</file>