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TX Revolution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arrested in 1834 for a letter he wrote to athourites in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rejected the apology from some Texans in 1835?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Mexican commander that didn't let Stephen F. Austin’s group pass at the Clash of Velasco?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an inspection party sent by the Mexican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interfered with the tax collectors trying to collect custom duties?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Battle of Jacinto on April 21,1836?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19th Century folk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colonists support because they supported the Mexican Constitution of 1824?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19th Century American pioneer?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person trying to interfere with the tax collectors?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Revolution People</dc:title>
  <dcterms:created xsi:type="dcterms:W3CDTF">2021-10-11T20:12:34Z</dcterms:created>
  <dcterms:modified xsi:type="dcterms:W3CDTF">2021-10-11T20:12:34Z</dcterms:modified>
</cp:coreProperties>
</file>