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BODY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OPPOSITION    </w:t>
      </w:r>
      <w:r>
        <w:t xml:space="preserve">   PRONATION    </w:t>
      </w:r>
      <w:r>
        <w:t xml:space="preserve">   SUPINATION    </w:t>
      </w:r>
      <w:r>
        <w:t xml:space="preserve">   EVERSION    </w:t>
      </w:r>
      <w:r>
        <w:t xml:space="preserve">   INVERSION    </w:t>
      </w:r>
      <w:r>
        <w:t xml:space="preserve">   DORSIFLEXION    </w:t>
      </w:r>
      <w:r>
        <w:t xml:space="preserve">   CIRCUMDUCTION    </w:t>
      </w:r>
      <w:r>
        <w:t xml:space="preserve">   ADDUCTION    </w:t>
      </w:r>
      <w:r>
        <w:t xml:space="preserve">   ABDUCTION    </w:t>
      </w:r>
      <w:r>
        <w:t xml:space="preserve">   ROTATION    </w:t>
      </w:r>
      <w:r>
        <w:t xml:space="preserve">   HYPEREXTENSION    </w:t>
      </w:r>
      <w:r>
        <w:t xml:space="preserve">   EXTENSION    </w:t>
      </w:r>
      <w:r>
        <w:t xml:space="preserve">   FLEXION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BODY MOVEMENTS</dc:title>
  <dcterms:created xsi:type="dcterms:W3CDTF">2021-10-11T20:14:31Z</dcterms:created>
  <dcterms:modified xsi:type="dcterms:W3CDTF">2021-10-11T20:14:31Z</dcterms:modified>
</cp:coreProperties>
</file>