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DISTRACTION</w:t>
      </w:r>
    </w:p>
    <w:p>
      <w:pPr>
        <w:pStyle w:val="Questions"/>
      </w:pPr>
      <w:r>
        <w:t xml:space="preserve">1. TIGNAE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GTNIETX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KRNIDIGN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GIYNALPP AMPKUE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NRGEA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METOIOSN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SRIIETANDVG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IORUTCSONNCT ORWK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RISEODDA DANCEITC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IESATCNVOONR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LDUO MUSIC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FIAEUTG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DISTRACTION</dc:title>
  <dcterms:created xsi:type="dcterms:W3CDTF">2021-10-11T20:13:27Z</dcterms:created>
  <dcterms:modified xsi:type="dcterms:W3CDTF">2021-10-11T20:13:27Z</dcterms:modified>
</cp:coreProperties>
</file>