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CAUSING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OBJECTS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CENTRE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OBECTS THAT ARE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ENERGY WE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FOOD,FUEL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PARTICLES MOVING THROUGH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MOVING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2021-10-11T20:13:29Z</dcterms:created>
  <dcterms:modified xsi:type="dcterms:W3CDTF">2021-10-11T20:13:29Z</dcterms:modified>
</cp:coreProperties>
</file>