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of objects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stored in food  and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energy you can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stored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causing pull or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energy our eyes can detect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of moving particles through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stored in centre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of moving particles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ENERGY</dc:title>
  <dcterms:created xsi:type="dcterms:W3CDTF">2021-10-11T20:13:32Z</dcterms:created>
  <dcterms:modified xsi:type="dcterms:W3CDTF">2021-10-11T20:13:32Z</dcterms:modified>
</cp:coreProperties>
</file>