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blood, semen, saliva, sweat, tears, hair, bone, tissues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statement made under oath; also known as direct evidence or prima facie evidence.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Evidence providing only a basis for inference about the disputed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fingerprints, footprints, shoeprints, handwriting,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footprints, teeth marks in perishable foods, tire marks on certain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evidence based on suggestion rather than personal knowledge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produced by a specific event or action; important in crime scene reconstruction and in determining the set of circumstances or sequence within a particular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something that may associate a victim or suspect with a scene or with each other; e.g., 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evidence is produced by contact between person(s) and object(s), or between person(s) and person(s).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produced by direct contact between a person and an object or between two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mostly in the form of imprints, indentations, striations, markings, fractures, or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identified with a particular person or a single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temporary; easily changed or lost; usually observed by the first officer at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any object or material that is relevant in a crime; also known as indirect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surroundings, car hood, coffee, water in a bathtub, cadaver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to a group of objects or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putrefaction, perfume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fibers, glass, soil, gunpowder, metals, minerals, narcotics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EVIDENCE</dc:title>
  <dcterms:created xsi:type="dcterms:W3CDTF">2021-10-11T20:14:30Z</dcterms:created>
  <dcterms:modified xsi:type="dcterms:W3CDTF">2021-10-11T20:14:30Z</dcterms:modified>
</cp:coreProperties>
</file>