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POA'S</w:t>
      </w:r>
    </w:p>
    <w:p>
      <w:pPr>
        <w:pStyle w:val="Questions"/>
      </w:pPr>
      <w:r>
        <w:t xml:space="preserve">1. IDLTSOACU OAP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ROIMUFN ARTTSUTYO OMFR PAO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3. TEHLAH ECRA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LGINROAI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AEGRENL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IRMNUFO PAO CAT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ILACNAFIN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NSPGIRGIN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ALHHTE RECA SEIDCVEIRT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TOYTARTSU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OERBERIAVLC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LMDETII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DRUALBE OPA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MRUIFNO DULERBA APO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POA'S</dc:title>
  <dcterms:created xsi:type="dcterms:W3CDTF">2021-10-11T20:14:31Z</dcterms:created>
  <dcterms:modified xsi:type="dcterms:W3CDTF">2021-10-11T20:14:31Z</dcterms:modified>
</cp:coreProperties>
</file>