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TERZA RIMA    </w:t>
      </w:r>
      <w:r>
        <w:t xml:space="preserve">   TANKA    </w:t>
      </w:r>
      <w:r>
        <w:t xml:space="preserve">   SONNET    </w:t>
      </w:r>
      <w:r>
        <w:t xml:space="preserve">   SHAKESPEAREAN SONNET    </w:t>
      </w:r>
      <w:r>
        <w:t xml:space="preserve">   SENRYU    </w:t>
      </w:r>
      <w:r>
        <w:t xml:space="preserve">   REFRAIN    </w:t>
      </w:r>
      <w:r>
        <w:t xml:space="preserve">   QUATRAIN    </w:t>
      </w:r>
      <w:r>
        <w:t xml:space="preserve">   PETRARCHAN SONNET    </w:t>
      </w:r>
      <w:r>
        <w:t xml:space="preserve">   PASTORAL    </w:t>
      </w:r>
      <w:r>
        <w:t xml:space="preserve">   ODE    </w:t>
      </w:r>
      <w:r>
        <w:t xml:space="preserve">   NARRATIVE    </w:t>
      </w:r>
      <w:r>
        <w:t xml:space="preserve">   NAME    </w:t>
      </w:r>
      <w:r>
        <w:t xml:space="preserve">   LYRIC    </w:t>
      </w:r>
      <w:r>
        <w:t xml:space="preserve">   LIMERICK    </w:t>
      </w:r>
      <w:r>
        <w:t xml:space="preserve">   IMAGERY    </w:t>
      </w:r>
      <w:r>
        <w:t xml:space="preserve">   HAIKU    </w:t>
      </w:r>
      <w:r>
        <w:t xml:space="preserve">   FREE VERSE    </w:t>
      </w:r>
      <w:r>
        <w:t xml:space="preserve">   EPITAPH    </w:t>
      </w:r>
      <w:r>
        <w:t xml:space="preserve">   EPIC    </w:t>
      </w:r>
      <w:r>
        <w:t xml:space="preserve">   ELEGY    </w:t>
      </w:r>
      <w:r>
        <w:t xml:space="preserve">   DACTYL    </w:t>
      </w:r>
      <w:r>
        <w:t xml:space="preserve">   CONCEIT    </w:t>
      </w:r>
      <w:r>
        <w:t xml:space="preserve">   CANZONE    </w:t>
      </w:r>
      <w:r>
        <w:t xml:space="preserve">   CACOPHONY    </w:t>
      </w:r>
      <w:r>
        <w:t xml:space="preserve">   BURLESQUE    </w:t>
      </w:r>
      <w:r>
        <w:t xml:space="preserve">   BLANK VERSE    </w:t>
      </w:r>
      <w:r>
        <w:t xml:space="preserve">   BALLAD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POEMS</dc:title>
  <dcterms:created xsi:type="dcterms:W3CDTF">2021-10-11T20:14:52Z</dcterms:created>
  <dcterms:modified xsi:type="dcterms:W3CDTF">2021-10-11T20:14:52Z</dcterms:modified>
</cp:coreProperties>
</file>