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WAVE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Slinky    </w:t>
      </w:r>
      <w:r>
        <w:t xml:space="preserve">   Xray    </w:t>
      </w:r>
      <w:r>
        <w:t xml:space="preserve">   Jump rope    </w:t>
      </w:r>
      <w:r>
        <w:t xml:space="preserve">   Guitar string    </w:t>
      </w:r>
      <w:r>
        <w:t xml:space="preserve">   Cellphone    </w:t>
      </w:r>
      <w:r>
        <w:t xml:space="preserve">   Microwave    </w:t>
      </w:r>
      <w:r>
        <w:t xml:space="preserve">   Stadium    </w:t>
      </w:r>
      <w:r>
        <w:t xml:space="preserve">   Radio    </w:t>
      </w:r>
      <w:r>
        <w:t xml:space="preserve">   Earthquake    </w:t>
      </w:r>
      <w:r>
        <w:t xml:space="preserve">   Amplifier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WAVE final</dc:title>
  <dcterms:created xsi:type="dcterms:W3CDTF">2021-10-11T20:14:40Z</dcterms:created>
  <dcterms:modified xsi:type="dcterms:W3CDTF">2021-10-11T20:14:40Z</dcterms:modified>
</cp:coreProperties>
</file>