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TYRRANOSAURUS REX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THEROPOD    </w:t>
      </w:r>
      <w:r>
        <w:t xml:space="preserve">   EXTINCT    </w:t>
      </w:r>
      <w:r>
        <w:t xml:space="preserve">   KING    </w:t>
      </w:r>
      <w:r>
        <w:t xml:space="preserve">   TYRANT LIZZARD    </w:t>
      </w:r>
      <w:r>
        <w:t xml:space="preserve">   LOUD    </w:t>
      </w:r>
      <w:r>
        <w:t xml:space="preserve">   FOSSIL    </w:t>
      </w:r>
      <w:r>
        <w:t xml:space="preserve">   CARNIVORE    </w:t>
      </w:r>
      <w:r>
        <w:t xml:space="preserve">   AMERICA    </w:t>
      </w:r>
      <w:r>
        <w:t xml:space="preserve">   TAIL    </w:t>
      </w:r>
      <w:r>
        <w:t xml:space="preserve">   MASSIVE    </w:t>
      </w:r>
      <w:r>
        <w:t xml:space="preserve">   TEETH    </w:t>
      </w:r>
      <w:r>
        <w:t xml:space="preserve">   DINOSAUR    </w:t>
      </w:r>
      <w:r>
        <w:t xml:space="preserve">   T REX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TYRRANOSAURUS REX WORD SEARCH</dc:title>
  <dcterms:created xsi:type="dcterms:W3CDTF">2021-10-11T20:15:19Z</dcterms:created>
  <dcterms:modified xsi:type="dcterms:W3CDTF">2021-10-11T20:15:19Z</dcterms:modified>
</cp:coreProperties>
</file>