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charged on a loan or paid on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customers is entitled to their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borrowing is used for buying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spent on entertainment or nights out is called ___________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pay bills that remain the same each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BIC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use your card in a shop it will show on your statement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withdraw money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card can only be used if you have money in your account at the time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account is used to pay day to day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pay bills that vary based on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the bank allows you to withdraw more money than is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card allows you to purchase goods and pay for them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Business</dc:title>
  <dcterms:created xsi:type="dcterms:W3CDTF">2021-10-11T20:12:49Z</dcterms:created>
  <dcterms:modified xsi:type="dcterms:W3CDTF">2021-10-11T20:12:49Z</dcterms:modified>
</cp:coreProperties>
</file>