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demand - when the percentage change in quantity demanded is smaller than the percentage change in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Satisfaction derived from the consumption of a good 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products are consumed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cost - The item you must do without when you have to chose between two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elasticity of demand investigates the price sensitivity of one good with the demand sensitivity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needs and wants are unlimited. However, our __________ are limited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complementary good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increasing units of a good are consumed a stage will eventually be resached where the utility derived will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 satisfaction derived from the consumption of a good of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price of a normal good increases the demand will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CED for substitute goods will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substitute good for a samsung galaxy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 Economics</dc:title>
  <dcterms:created xsi:type="dcterms:W3CDTF">2021-10-11T20:12:47Z</dcterms:created>
  <dcterms:modified xsi:type="dcterms:W3CDTF">2021-10-11T20:12:47Z</dcterms:modified>
</cp:coreProperties>
</file>